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ZAPYTANIE OFERTOWE</w:t>
      </w:r>
    </w:p>
    <w:p>
      <w:pPr>
        <w:pStyle w:val="Heading2"/>
      </w:pPr>
      <w:r>
        <w:t>Zamawiający:</w:t>
      </w:r>
    </w:p>
    <w:p>
      <w:r>
        <w:t>Szkoła Podstawowa im. Józefa Wybickiego w Zespole Szkolno-Przedszkolnym w Owińskach</w:t>
      </w:r>
    </w:p>
    <w:p>
      <w:pPr>
        <w:pStyle w:val="Heading2"/>
      </w:pPr>
      <w:r>
        <w:t>Przedmiot zamówienia:</w:t>
      </w:r>
    </w:p>
    <w:p>
      <w:r>
        <w:t>„Przygotowanie i dostarczanie na potrzeby stołówki szkolnej średnio dziennie ……… posiłków: I danie – zupa, do Szkoły Podstawowej im. Józefa Wybickiego w Zespole Szkolno-Przedszkolnym w Owińskach w okresie od 2 stycznia 2025 r. do 26 czerwca 2025 r.”</w:t>
        <w:br/>
        <w:br/>
        <w:t>Zamawiający zastrzega sobie możliwość zwiększenia lub zmniejszenia liczby dostarczanych posiłków w ww. okresie.</w:t>
      </w:r>
    </w:p>
    <w:p>
      <w:pPr>
        <w:pStyle w:val="Heading2"/>
      </w:pPr>
      <w:r>
        <w:t>Termin realizacji zamówienia:</w:t>
      </w:r>
    </w:p>
    <w:p>
      <w:r>
        <w:t>Od 7 stycznia 2025 r. do 26 czerwca 2025 r., w dni od poniedziałku do piątku, z wyłączeniem przerw świątecznych, ferii szkolnych i dni wolnych od zajęć lekcyjnych.</w:t>
      </w:r>
    </w:p>
    <w:p>
      <w:pPr>
        <w:pStyle w:val="Heading2"/>
      </w:pPr>
      <w:r>
        <w:t>Miejsce lub sposób uzyskania zapytania ofertowego:</w:t>
      </w:r>
    </w:p>
    <w:p>
      <w:r>
        <w:t>Szkoła Podstawowa im. Józefa Wybickiego w Zespole Szkolno-Przedszkolnym w Owińskach</w:t>
        <w:br/>
        <w:t>Osoba do kontaktu: Justyna Kurzawa, dyrektor</w:t>
      </w:r>
    </w:p>
    <w:p>
      <w:pPr>
        <w:pStyle w:val="Heading2"/>
      </w:pPr>
      <w:r>
        <w:t>Kryteria wyboru oferty:</w:t>
      </w:r>
    </w:p>
    <w:p>
      <w:r>
        <w:t>Najniższa cena.</w:t>
      </w:r>
    </w:p>
    <w:p>
      <w:pPr>
        <w:pStyle w:val="Heading2"/>
      </w:pPr>
      <w:r>
        <w:t>Warunki niezbędne do spełnienia przez wykonawcę:</w:t>
      </w:r>
    </w:p>
    <w:p>
      <w:r>
        <w:t>Zamówienie może zostać udzielone wykonawcy, który:</w:t>
        <w:br/>
        <w:t>- Posiada odpowiednie uprawnienia oraz wiedzę i doświadczenie.</w:t>
        <w:br/>
        <w:t>- Dysponuje potencjałem technicznym (m.in. pojazdem spełniającym przepisy dotyczące przewozu żywności).</w:t>
        <w:br/>
        <w:t>- Posiada dostęp do aplikacji do zamawiania i rozliczania posiłków.</w:t>
        <w:br/>
        <w:t>- Wykonawca musi przestrzegać norm jakościowych, wymogów HACCP, zaleceń SANEPID-u oraz zasad racjonalnego żywienia dzieci.</w:t>
      </w:r>
    </w:p>
    <w:p>
      <w:pPr>
        <w:pStyle w:val="Heading2"/>
      </w:pPr>
      <w:r>
        <w:t>Warunki dotyczące jakości i ilości posiłków:</w:t>
      </w:r>
    </w:p>
    <w:p>
      <w:r>
        <w:t>- Zupa: gramatura 350 g, min. 110 kcal.</w:t>
        <w:br/>
        <w:t>- Potrawy muszą być przygotowane ze świeżych, naturalnych składników, zgodnie z zasadami zdrowego odżywiania i normami żywieniowymi.</w:t>
      </w:r>
    </w:p>
    <w:p>
      <w:pPr>
        <w:pStyle w:val="Heading2"/>
      </w:pPr>
      <w:r>
        <w:t>Transport posiłków:</w:t>
      </w:r>
    </w:p>
    <w:p>
      <w:r>
        <w:t>Transport musi być realizowany własnym pojazdem wykonawcy, spełniającym wymogi sanitarne, przy użyciu termosów termoizolacyjnych.</w:t>
      </w:r>
    </w:p>
    <w:p>
      <w:pPr>
        <w:pStyle w:val="Heading2"/>
      </w:pPr>
      <w:r>
        <w:t>Sposób oceny oferty:</w:t>
      </w:r>
    </w:p>
    <w:p>
      <w:r>
        <w:t>Najniższa cena za jeden posiłek brutto.</w:t>
      </w:r>
    </w:p>
    <w:p>
      <w:pPr>
        <w:pStyle w:val="Heading2"/>
      </w:pPr>
      <w:r>
        <w:t>Warunki płatności:</w:t>
      </w:r>
    </w:p>
    <w:p>
      <w:r>
        <w:t>14 dni od dostarczenia prawidłowo wystawionej faktury.</w:t>
      </w:r>
    </w:p>
    <w:p>
      <w:pPr>
        <w:pStyle w:val="Heading2"/>
      </w:pPr>
      <w:r>
        <w:t>Podwykonawcy:</w:t>
      </w:r>
    </w:p>
    <w:p>
      <w:r>
        <w:t>Zamawiający nie dopuszcza korzystania z podwykonawców.</w:t>
      </w:r>
    </w:p>
    <w:p>
      <w:pPr>
        <w:pStyle w:val="Heading2"/>
      </w:pPr>
      <w:r>
        <w:t>Sposób przygotowania oferty:</w:t>
      </w:r>
    </w:p>
    <w:p>
      <w:r>
        <w:t>Oferta w formie pisemnej na załączonym formularzu (załącznik nr 2) z dzienną stawką żywieniową oraz łączną wartością brutto.</w:t>
      </w:r>
    </w:p>
    <w:p>
      <w:pPr>
        <w:pStyle w:val="Heading2"/>
      </w:pPr>
      <w:r>
        <w:t>Miejsce i termin składania ofert:</w:t>
      </w:r>
    </w:p>
    <w:p>
      <w:r>
        <w:t>Oferty należy złożyć w sekretariacie Szkoły Podstawowej im. Józefa Wybickiego w Zespole Szkolno-Przedszkolnym w Owińskach lub przesłać na adres e-mail: sekretariat@spowinska.edu.pl, z dopiskiem:</w:t>
        <w:br/>
        <w:t>„Przygotowanie i dostarczanie na potrzeby stołówki szkolnej średnio dziennie ……… posiłków: I danie – zupa, do Szkoły Podstawowej im. Józefa Wybickiego w Zespole Szkolno-Przedszkolnym w Owińskach w roku szkolnym 2024/2025 w okresie od 7 stycznia 2025 r. do 26 czerwca 2025 r.”</w:t>
      </w:r>
    </w:p>
    <w:p>
      <w:pPr>
        <w:pStyle w:val="Heading2"/>
      </w:pPr>
      <w:r>
        <w:t>Otwarcie ofert:</w:t>
      </w:r>
    </w:p>
    <w:p>
      <w:r>
        <w:t>6 grudnia 2024 r. o godzinie 12:00 w siedzibie Zamawiającego.</w:t>
      </w:r>
    </w:p>
    <w:p>
      <w:pPr>
        <w:pStyle w:val="Heading2"/>
      </w:pPr>
      <w:r>
        <w:t>Koszty związane z przygotowaniem oferty:</w:t>
      </w:r>
    </w:p>
    <w:p>
      <w:r>
        <w:t>Wykonawcy ponoszą wszelkie koszty związane z przygotowaniem i złożeniem oferty.</w:t>
      </w:r>
    </w:p>
    <w:p>
      <w:pPr>
        <w:pStyle w:val="Heading2"/>
      </w:pPr>
      <w:r>
        <w:t>Prawo do anulowania postępowania:</w:t>
      </w:r>
    </w:p>
    <w:p>
      <w:r>
        <w:t>Zamawiający zastrzega sobie prawo do anulowania postępowania bez podania przyczyny.</w:t>
      </w:r>
    </w:p>
    <w:p>
      <w:pPr>
        <w:pStyle w:val="Heading2"/>
      </w:pPr>
      <w:r>
        <w:t>Załączniki:</w:t>
      </w:r>
    </w:p>
    <w:p>
      <w:r>
        <w:t>Załącznik nr 1: Przykładowy wykaz potraw</w:t>
        <w:br/>
        <w:t>Załącznik nr 2: Formularz „Oferta”</w:t>
        <w:br/>
        <w:t>Załącznik nr 3: Oświadczenie</w:t>
      </w:r>
    </w:p>
    <w:p>
      <w:r>
        <w:br w:type="page"/>
      </w:r>
    </w:p>
    <w:p>
      <w:pPr>
        <w:pStyle w:val="Heading1"/>
      </w:pPr>
      <w:r>
        <w:t>Załącznik nr 1</w:t>
      </w:r>
    </w:p>
    <w:p>
      <w:pPr>
        <w:pStyle w:val="Heading2"/>
      </w:pPr>
      <w:r>
        <w:t>PRZYKŁADOWY WYKAZ POTRAW</w:t>
      </w:r>
    </w:p>
    <w:p>
      <w:r>
        <w:t>1) Zupy:</w:t>
        <w:br/>
        <w:br/>
        <w:t>- Rosół z lanym ciastem,</w:t>
        <w:br/>
        <w:t>- Rosół z kluskami grysikowymi,</w:t>
        <w:br/>
        <w:t>- Zupa brokułowi z tartym ciastem na maśle,</w:t>
        <w:br/>
        <w:t>- Barszcz czerwony zabielany,</w:t>
        <w:br/>
        <w:t>- Barszcz biały z kiełbasą i ziemniakami,</w:t>
        <w:br/>
        <w:t>- Zupa pomidorowa z ryżem,</w:t>
        <w:br/>
        <w:t>- Zupa pomidorowa z makaronem,</w:t>
        <w:br/>
        <w:t>- Zupa jarzynowa z grzankami,</w:t>
        <w:br/>
        <w:t>- Zupa jarzynowa z grysikiem,</w:t>
        <w:br/>
        <w:t>- Zupa fasolowa,</w:t>
        <w:br/>
        <w:t>- Zupa cebulowa,</w:t>
        <w:br/>
        <w:t>- Krem z zielonego groszku,</w:t>
        <w:br/>
        <w:t>- Kapuśniak ze słodkiej kapusty,</w:t>
        <w:br/>
        <w:t>- Kapuśniak z kapusty kwaszonej,</w:t>
        <w:br/>
        <w:t>- Zupa ogórkowa,</w:t>
        <w:br/>
        <w:t>- Zupa kalafiorowa,</w:t>
        <w:br/>
        <w:t>- Zupa owocowa z makaronem,</w:t>
        <w:br/>
        <w:t>- Zupa koperkowa,</w:t>
        <w:br/>
        <w:t>- Krupnik jarzynowy z kaszą,</w:t>
        <w:br/>
        <w:t>- Zupa z dyni,</w:t>
        <w:br/>
        <w:t>- Zupa grochowa,</w:t>
        <w:br/>
        <w:t>- Zupa ziemniaczana,</w:t>
        <w:br/>
        <w:t>- Fasolowa z kiełbasą,</w:t>
        <w:br/>
        <w:t>- Zupa neapolitańska.</w:t>
      </w:r>
    </w:p>
    <w:p>
      <w:r>
        <w:br w:type="page"/>
      </w:r>
    </w:p>
    <w:p>
      <w:pPr>
        <w:pStyle w:val="Heading1"/>
      </w:pPr>
      <w:r>
        <w:t>Załącznik nr 2</w:t>
      </w:r>
    </w:p>
    <w:p>
      <w:r>
        <w:t>…………………………dnia……………………2024  r.</w:t>
        <w:br/>
        <w:br/>
        <w:t>………………………………………………………………</w:t>
        <w:br/>
        <w:t xml:space="preserve">                                         Pieczęć firmowa, NIP, REGON</w:t>
        <w:br/>
        <w:t>O F E R T A</w:t>
        <w:br/>
        <w:br/>
        <w:t>Odpowiadając na zapytanie ofertowe z dnia …………………….2024 r., dotyczące:</w:t>
        <w:br/>
        <w:t>„Przygotowanie i dostarczenie na potrzeby stołówki szkolnej średnio dziennie………. gorących posiłków: I danie zupa do Szkoły Podstawowej ………………………………………………………………………………………………… w roku szkolnym 2024/2025 w okresie od 2 stycznia 2025 r. do 26 czerwca 2025 r.”.</w:t>
        <w:br/>
        <w:br/>
        <w:t>składamy ofertę następującej treści:</w:t>
        <w:br/>
        <w:t>Oferujemy wykonanie zamówienia za cenę jednostkową:</w:t>
        <w:br/>
        <w:br/>
        <w:t>a) dzienna stawka żywieniowa dla jednego dziecka szkolnego (I danie- zupa)</w:t>
        <w:br/>
        <w:t>brutto …………….. zł</w:t>
        <w:br/>
        <w:t xml:space="preserve">słownie zł/gr.: ………………. złotych……………….. groszy </w:t>
        <w:br/>
        <w:br/>
        <w:t>Oferujemy wykonanie zamówienia (wartość ogółem za…………... sztuk obiadów- I danie zupa) za cenę:</w:t>
        <w:br/>
        <w:t>brutto …………….. zł</w:t>
        <w:br/>
        <w:t>słownie zł/gr.: ………………. złotych……………….. groszy</w:t>
        <w:br/>
        <w:br/>
        <w:t>............................................................</w:t>
        <w:br/>
        <w:t xml:space="preserve">                       miejscowość i data                                                      ……………………………………………….</w:t>
        <w:br/>
        <w:t xml:space="preserve">                                                                                                 Podpis osoby upoważnionej do zaciągania zobowiązań</w:t>
      </w:r>
    </w:p>
    <w:p>
      <w:r>
        <w:br w:type="page"/>
      </w:r>
    </w:p>
    <w:p>
      <w:pPr>
        <w:pStyle w:val="Heading1"/>
      </w:pPr>
      <w:r>
        <w:t>Załącznik nr 3</w:t>
      </w:r>
    </w:p>
    <w:p>
      <w:r>
        <w:t>…………………………, ……………………</w:t>
        <w:br/>
        <w:t xml:space="preserve">                 Miejscowość, dnia</w:t>
        <w:br/>
        <w:br/>
        <w:t>OŚWIADCZENIE</w:t>
        <w:br/>
        <w:br/>
        <w:t>Ja / My* niżej podpisany/podpisani</w:t>
        <w:br/>
        <w:t>…………………………………………………………………………………………………………………</w:t>
        <w:br/>
        <w:t>z siedzibą w …………………………………………………………………………………………………………………</w:t>
        <w:br/>
        <w:t xml:space="preserve">przyjmujemy do realizacji warunki postawione przez Zamawiającego w zapytaniu ofertowym </w:t>
        <w:br/>
        <w:t>z …………...11.2024 r.</w:t>
        <w:br/>
        <w:br/>
        <w:t xml:space="preserve">Oświadczam / oświadczamy* ponadto, że: </w:t>
        <w:br/>
        <w:t>- posiadam / posiadamy* stosowne uprawnienia do wykonania zamówienia;</w:t>
        <w:br/>
        <w:t>- posiadam / posiadamy* wiedzę i doświadczenie oraz sytuację ekonomiczną i finansową gwarantującą wykonanie zamówienia;</w:t>
        <w:br/>
        <w:t xml:space="preserve">- dysponuję / dysponujemy* odpowiednim potencjałem technicznym, w tym minimum jednym pojazdem spełniającym wymagane przepisy w zakresie przewozu żywności; </w:t>
        <w:br/>
        <w:t>- dysponuję / dysponujemy* osobami zdolnymi do wykonania zamówienia.</w:t>
        <w:br/>
        <w:br/>
        <w:br/>
        <w:t xml:space="preserve">                                                                  ………………………………………………………………</w:t>
        <w:br/>
        <w:t xml:space="preserve">                                                                 data, pieczęć i podpis osoby upoważnionej</w:t>
        <w:br/>
        <w:br/>
        <w:t>*- niewłaściwe skreślić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